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业主/咨询工程师标准服务协议书应用指南</w:t>
      </w:r>
    </w:p>
    <w:p>
      <w:r>
        <w:rPr>
          <w:rFonts w:ascii="宋体" w:hAnsi="宋体" w:eastAsia="宋体"/>
          <w:sz w:val="24"/>
        </w:rPr>
        <w:t>国际咨询工程师联合会（FIDIC）编；张水波，周可荣译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业主/咨询工程师标准服务协议书应用指南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国际咨询工程师联合会（FIDIC）编；张水波，周可荣译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本书出售、求购地址：https://www.jiaokey.com/book/detail/12647954.html</w:t>
      </w:r>
    </w:p>
    <w:p>
      <w:r>
        <w:t>更多相关图书推荐：https://www.jiaokey.com</w:t>
      </w:r>
    </w:p>
    <w:p>
      <w:r>
        <w:t>国际咨询工程师联合会（FIDIC）编；张水波，周可荣译 其他作品：https://www.jiaokey.com/tag/国际咨询工程师联合会（FIDIC）编；张水波，周可荣译.html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关键词搜索：https://www.jiaokey.com/tag/业主/咨询工程师标准服务协议书应用指南.html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