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广州市天河区人口分析报告</w:t>
      </w:r>
    </w:p>
    <w:p>
      <w:r>
        <w:rPr>
          <w:rFonts w:ascii="宋体" w:hAnsi="宋体" w:eastAsia="宋体"/>
          <w:sz w:val="24"/>
        </w:rPr>
        <w:t>广州市天河区第五次人口普查办公室主编庄悦群，郑奔执笔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广州市天河区人口分析报告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广州市天河区第五次人口普查办公室主编庄悦群，郑奔执笔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本书出售、求购地址：https://www.jiaokey.com/book/detail/12647894.html</w:t>
      </w:r>
    </w:p>
    <w:p>
      <w:r>
        <w:t>更多相关图书推荐：https://www.jiaokey.com</w:t>
      </w:r>
    </w:p>
    <w:p>
      <w:r>
        <w:t>广州市天河区第五次人口普查办公室主编庄悦群，郑奔执笔 其他作品：https://www.jiaokey.com/tag/广州市天河区第五次人口普查办公室主编庄悦群，郑奔执笔.html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关键词搜索：https://www.jiaokey.com/tag/广州市天河区人口分析报告.html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