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书名：考研政治理论马克思主义基本原理（哲学、政经）重难点分析  2010版</w:t>
      </w:r>
    </w:p>
    <w:p>
      <w:r>
        <w:t>作者：赵宇编著</w:t>
      </w:r>
    </w:p>
    <w:p>
      <w:r>
        <w:t>出版社：北京世界图书出版公司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考研政治理论马克思主义基本原理（哲学、政经）重难点分析  2010版 评论地址：https://www.jiaokey.com/book/detail/12647876.html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