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中国共产党的历史方位与党的先进性建设研究</w:t>
      </w:r>
    </w:p>
    <w:p>
      <w:r>
        <w:rPr>
          <w:rFonts w:ascii="宋体" w:hAnsi="宋体" w:eastAsia="宋体"/>
          <w:sz w:val="24"/>
        </w:rPr>
        <w:t>吴向伟著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中国共产党的历史方位与党的先进性建设研究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吴向伟著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本书出售、求购地址：https://www.jiaokey.com/book/detail/12647857.html</w:t>
      </w:r>
    </w:p>
    <w:p>
      <w:r>
        <w:t>更多相关图书推荐：https://www.jiaokey.com</w:t>
      </w:r>
    </w:p>
    <w:p>
      <w:r>
        <w:t>吴向伟著 其他作品：https://www.jiaokey.com/tag/吴向伟著.html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关键词搜索：https://www.jiaokey.com/tag/中国共产党的历史方位与党的先进性建设研究.html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