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从政提醒  党员干部必须弘扬的15种精神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从政提醒  党员干部必须弘扬的15种精神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本书出售、求购地址：https://www.jiaokey.com/book/detail/12647849.html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关键词搜索：https://www.jiaokey.com/tag/从政提醒  党员干部必须弘扬的15种精神.html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