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书名：左手李宗吾，右手厚黑学全集</w:t>
      </w:r>
    </w:p>
    <w:p>
      <w:r>
        <w:t>作者：李宗吾编著</w:t>
      </w:r>
    </w:p>
    <w:p>
      <w:r>
        <w:t>出版社：长春:吉林大学出版社,2009.12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左手李宗吾，右手厚黑学全集 评论地址：https://www.jiaokey.com/book/detail/12647792.html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