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书名：开创大业靠勇气</w:t>
      </w:r>
    </w:p>
    <w:p>
      <w:r>
        <w:t>作者：金实编著</w:t>
      </w:r>
    </w:p>
    <w:p>
      <w:r>
        <w:t>出版社：北京:大众文艺出版社,2009.06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开创大业靠勇气 评论地址：https://www.jiaokey.com/book/detail/12647787.html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