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创建与探索：中国证监会派出机构工作交流文集</w:t>
      </w:r>
    </w:p>
    <w:p>
      <w:r>
        <w:rPr>
          <w:rFonts w:ascii="宋体" w:hAnsi="宋体" w:eastAsia="宋体"/>
          <w:sz w:val="24"/>
        </w:rPr>
        <w:t>朱利民，赵争平主编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创建与探索：中国证监会派出机构工作交流文集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朱利民，赵争平主编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证券交易－资本市场－监督管理－中国－文集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本书出售、求购地址：https://www.jiaokey.com/book/detail/12647767.html</w:t>
      </w:r>
    </w:p>
    <w:p>
      <w:r>
        <w:t>更多相关图书推荐：https://www.jiaokey.com</w:t>
      </w:r>
    </w:p>
    <w:p>
      <w:r>
        <w:t>朱利民，赵争平主编 其他作品：https://www.jiaokey.com/tag/朱利民，赵争平主编.html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关键词搜索：https://www.jiaokey.com/tag/证券交易－资本市场－监督管理－中国－文集.html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