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新世纪的腾飞  柴里煤矿创新模式实践与研究</w:t>
      </w:r>
    </w:p>
    <w:p>
      <w:r>
        <w:rPr>
          <w:rFonts w:ascii="宋体" w:hAnsi="宋体" w:eastAsia="宋体"/>
          <w:sz w:val="24"/>
        </w:rPr>
        <w:t>王玉海等主编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新世纪的腾飞  柴里煤矿创新模式实践与研究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本书出售、求购地址：https://www.jiaokey.com/book/detail/12647762.html</w:t>
      </w:r>
    </w:p>
    <w:p>
      <w:r>
        <w:t>更多相关图书推荐：https://www.jiaokey.com</w:t>
      </w:r>
    </w:p>
    <w:p>
      <w:r>
        <w:t>王玉海等主编 其他作品：https://www.jiaokey.com/tag/王玉海等主编.html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关键词搜索：https://www.jiaokey.com/tag/新世纪的腾飞  柴里煤矿创新模式实践与研究.html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