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二元结构与二次创新  来自中小企业的实地考察</w:t>
      </w:r>
    </w:p>
    <w:p>
      <w:r>
        <w:rPr>
          <w:rFonts w:ascii="宋体" w:hAnsi="宋体" w:eastAsia="宋体"/>
          <w:sz w:val="24"/>
        </w:rPr>
        <w:t>浦根祥著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二元结构与二次创新  来自中小企业的实地考察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浦根祥著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中小企业-企业管理(学科: 研究 地点: 中国) 企业管理-中小企业(学科: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本书出售、求购地址：https://www.jiaokey.com/book/detail/12647677.html</w:t>
      </w:r>
    </w:p>
    <w:p>
      <w:r>
        <w:t>更多相关图书推荐：https://www.jiaokey.com</w:t>
      </w:r>
    </w:p>
    <w:p>
      <w:r>
        <w:t>浦根祥著 其他作品：https://www.jiaokey.com/tag/浦根祥著.html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关键词搜索：https://www.jiaokey.com/tag/中小企业-企业管理(学科: 研究 地点: 中国) 企业管理-中小企业(学科: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