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企业核心竞争力研究  基于新技术的广东零售企业透析</w:t>
      </w:r>
    </w:p>
    <w:p>
      <w:r>
        <w:rPr>
          <w:rFonts w:ascii="宋体" w:hAnsi="宋体" w:eastAsia="宋体"/>
          <w:sz w:val="24"/>
        </w:rPr>
        <w:t>李双玫，张德鹏著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企业核心竞争力研究  基于新技术的广东零售企业透析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李双玫，张德鹏著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本书出售、求购地址：https://www.jiaokey.com/book/detail/12647676.html</w:t>
      </w:r>
    </w:p>
    <w:p>
      <w:r>
        <w:t>更多相关图书推荐：https://www.jiaokey.com</w:t>
      </w:r>
    </w:p>
    <w:p>
      <w:r>
        <w:t>李双玫，张德鹏著 其他作品：https://www.jiaokey.com/tag/李双玫，张德鹏著.html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关键词搜索：https://www.jiaokey.com/tag/企业核心竞争力研究  基于新技术的广东零售企业透析.html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