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莫斯科郊外的晚上－俄罗斯苏联歌曲100首</w:t>
      </w:r>
    </w:p>
    <w:p>
      <w:r>
        <w:rPr>
          <w:rFonts w:ascii="宋体" w:hAnsi="宋体" w:eastAsia="宋体"/>
          <w:sz w:val="24"/>
        </w:rPr>
        <w:t>何天明编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莫斯科郊外的晚上－俄罗斯苏联歌曲100首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本书出售、求购地址：https://www.jiaokey.com/book/detail/12647619.html</w:t>
      </w:r>
    </w:p>
    <w:p>
      <w:r>
        <w:t>更多相关图书推荐：https://www.jiaokey.com</w:t>
      </w:r>
    </w:p>
    <w:p>
      <w:r>
        <w:t>何天明编 其他作品：https://www.jiaokey.com/tag/何天明编.html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关键词搜索：https://www.jiaokey.com/tag/莫斯科郊外的晚上－俄罗斯苏联歌曲100首.html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