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书名：小提琴演奏艺术  第1卷  第2分册  应用技巧部分</w:t>
      </w:r>
    </w:p>
    <w:p>
      <w:r>
        <w:t>作者：（匈）弗莱什（C.Flesch）著；姚念赓，冯明禁译</w:t>
      </w:r>
    </w:p>
    <w:p>
      <w:r>
        <w:t>出版社：北京：人民音乐出版社</w:t>
      </w:r>
    </w:p>
    <w:p>
      <w:r>
        <w:t>出版日期：1961.11</w:t>
      </w:r>
    </w:p>
    <w:p>
      <w:r>
        <w:t>总页数：191</w:t>
      </w:r>
    </w:p>
    <w:p>
      <w:r>
        <w:t>更多请访问教客网: www.jiaokey.com</w:t>
      </w:r>
    </w:p>
    <w:p>
      <w:r>
        <w:t>小提琴演奏艺术  第1卷  第2分册  应用技巧部分 评论地址：https://www.jiaokey.com/book/detail/12647592.html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