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回乡旅游手册  圣诞·元旦·春节  1981－82</w:t>
      </w:r>
    </w:p>
    <w:p>
      <w:r>
        <w:rPr>
          <w:rFonts w:ascii="宋体" w:hAnsi="宋体" w:eastAsia="宋体"/>
          <w:sz w:val="24"/>
        </w:rPr>
        <w:t>香港中国旅行社大公报编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回乡旅游手册  圣诞·元旦·春节  1981－82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香港中国旅行社大公报编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本书出售、求购地址：https://www.jiaokey.com/book/detail/12647584.html</w:t>
      </w:r>
    </w:p>
    <w:p>
      <w:r>
        <w:t>更多相关图书推荐：https://www.jiaokey.com</w:t>
      </w:r>
    </w:p>
    <w:p>
      <w:r>
        <w:t>香港中国旅行社大公报编 其他作品：https://www.jiaokey.com/tag/香港中国旅行社大公报编.html</w:t>
      </w:r>
    </w:p>
    <w:p>
      <w:r>
        <w:t>关键词搜索：https://www.jiaokey.com/tag/回乡旅游手册  圣诞·元旦·春节  1981－82.html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