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书名：贸易商关税估价指南 GATT关税估价协定</w:t>
      </w:r>
    </w:p>
    <w:p>
      <w:r>
        <w:t>作者：薛曼，葛拉雪同撰；刘科译</w:t>
      </w:r>
    </w:p>
    <w:p>
      <w:r>
        <w:t>出版社：联经出版事业公司</w:t>
      </w:r>
    </w:p>
    <w:p>
      <w:r>
        <w:t>出版日期：1986</w:t>
      </w:r>
    </w:p>
    <w:p>
      <w:r>
        <w:t>总页数：301</w:t>
      </w:r>
    </w:p>
    <w:p>
      <w:r>
        <w:t>更多请访问教客网: www.jiaokey.com</w:t>
      </w:r>
    </w:p>
    <w:p>
      <w:r>
        <w:t>贸易商关税估价指南 GATT关税估价协定 评论地址：https://www.jiaokey.com/book/detail/12647569.html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