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与中国作跨文化对话  增订本</w:t>
      </w:r>
    </w:p>
    <w:p>
      <w:r>
        <w:rPr>
          <w:rFonts w:ascii="宋体" w:hAnsi="宋体" w:eastAsia="宋体"/>
          <w:sz w:val="24"/>
        </w:rPr>
        <w:t>（德）卜松山（Karl-Heinz Pohl）著；刘慧儒，张国刚等译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与中国作跨文化对话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（德）卜松山（Karl-Heinz Pohl）著；刘慧儒，张国刚等译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本书出售、求购地址：https://www.jiaokey.com/book/detail/12647528.html</w:t>
      </w:r>
    </w:p>
    <w:p>
      <w:r>
        <w:t>更多相关图书推荐：https://www.jiaokey.com</w:t>
      </w:r>
    </w:p>
    <w:p>
      <w:r>
        <w:t>（德）卜松山（Karl-Heinz Pohl）著；刘慧儒，张国刚等译 其他作品：https://www.jiaokey.com/tag/（德）卜松山（Karl-Heinz Pohl）著；刘慧儒，张国刚等译.html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关键词搜索：https://www.jiaokey.com/tag/与中国作跨文化对话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