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燕园问道  北京大学长沙文化产业研修班文集</w:t>
      </w:r>
    </w:p>
    <w:p>
      <w:r>
        <w:rPr>
          <w:rFonts w:ascii="宋体" w:hAnsi="宋体" w:eastAsia="宋体"/>
          <w:sz w:val="24"/>
        </w:rPr>
        <w:t>陈泽珲主编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燕园问道  北京大学长沙文化产业研修班文集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本书出售、求购地址：https://www.jiaokey.com/book/detail/12647521.html</w:t>
      </w:r>
    </w:p>
    <w:p>
      <w:r>
        <w:t>更多相关图书推荐：https://www.jiaokey.com</w:t>
      </w:r>
    </w:p>
    <w:p>
      <w:r>
        <w:t>陈泽珲主编 其他作品：https://www.jiaokey.com/tag/陈泽珲主编.html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关键词搜索：https://www.jiaokey.com/tag/燕园问道  北京大学长沙文化产业研修班文集.html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