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书名：中国文化思辨：从文学走向传播</w:t>
      </w:r>
    </w:p>
    <w:p>
      <w:r>
        <w:t>作者：朱剑飞著</w:t>
      </w:r>
    </w:p>
    <w:p>
      <w:r>
        <w:t>出版社：广州：广州出版社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中国文化思辨：从文学走向传播 评论地址：https://www.jiaokey.com/book/detail/12647516.html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