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中国南海海洋文化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中国南海海洋文化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本书出售、求购地址：https://www.jiaokey.com/book/detail/12647514.html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关键词搜索：https://www.jiaokey.com/tag/中国南海海洋文化.html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