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</w:t>
      </w:r>
    </w:p>
    <w:p>
      <w:r>
        <w:t>作者：曹丽萍编</w:t>
      </w:r>
    </w:p>
    <w:p>
      <w:r>
        <w:t>出版社：北京：国家图书馆出版社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传统文化与现代化 评论地址：https://www.jiaokey.com/book/detail/12647513.html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