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中国发展传播学  广东卷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中国发展传播学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本书出售、求购地址：https://www.jiaokey.com/book/detail/12647486.html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关键词搜索：https://www.jiaokey.com/tag/中国发展传播学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