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中国发展传播学  河南卷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中国发展传播学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本书出售、求购地址：https://www.jiaokey.com/book/detail/12647483.html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关键词搜索：https://www.jiaokey.com/tag/中国发展传播学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