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全覆盖债券的国际经验及中国的现实选择</w:t>
      </w:r>
    </w:p>
    <w:p>
      <w:r>
        <w:rPr>
          <w:rFonts w:ascii="宋体" w:hAnsi="宋体" w:eastAsia="宋体"/>
          <w:sz w:val="24"/>
        </w:rPr>
        <w:t>巴曙松，孙隆新，周沅帆等著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全覆盖债券的国际经验及中国的现实选择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巴曙松，孙隆新，周沅帆等著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本书出售、求购地址：https://www.jiaokey.com/book/detail/12647477.html</w:t>
      </w:r>
    </w:p>
    <w:p>
      <w:r>
        <w:t>更多相关图书推荐：https://www.jiaokey.com</w:t>
      </w:r>
    </w:p>
    <w:p>
      <w:r>
        <w:t>巴曙松，孙隆新，周沅帆等著 其他作品：https://www.jiaokey.com/tag/巴曙松，孙隆新，周沅帆等著.html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关键词搜索：https://www.jiaokey.com/tag/全覆盖债券的国际经验及中国的现实选择.html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