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最佳买卖时机揭秘  抄底逃顶绝招</w:t>
      </w:r>
    </w:p>
    <w:p>
      <w:r>
        <w:rPr>
          <w:rFonts w:ascii="宋体" w:hAnsi="宋体" w:eastAsia="宋体"/>
          <w:sz w:val="24"/>
        </w:rPr>
        <w:t>常秉义著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最佳买卖时机揭秘  抄底逃顶绝招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本书出售、求购地址：https://www.jiaokey.com/book/detail/12647467.html</w:t>
      </w:r>
    </w:p>
    <w:p>
      <w:r>
        <w:t>更多相关图书推荐：https://www.jiaokey.com</w:t>
      </w:r>
    </w:p>
    <w:p>
      <w:r>
        <w:t>常秉义著 其他作品：https://www.jiaokey.com/tag/常秉义著.html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关键词搜索：https://www.jiaokey.com/tag/最佳买卖时机揭秘  抄底逃顶绝招.html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