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CFA模拟题详解</w:t>
      </w:r>
    </w:p>
    <w:p>
      <w:r>
        <w:rPr>
          <w:rFonts w:ascii="宋体" w:hAnsi="宋体" w:eastAsia="宋体"/>
          <w:sz w:val="24"/>
        </w:rPr>
        <w:t>注册金融分析师考试系列辅导丛书编委会编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CFA模拟题详解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注册金融分析师考试系列辅导丛书编委会编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本书出售、求购地址：https://www.jiaokey.com/book/detail/12647417.html</w:t>
      </w:r>
    </w:p>
    <w:p>
      <w:r>
        <w:t>更多相关图书推荐：https://www.jiaokey.com</w:t>
      </w:r>
    </w:p>
    <w:p>
      <w:r>
        <w:t>注册金融分析师考试系列辅导丛书编委会编 其他作品：https://www.jiaokey.com/tag/注册金融分析师考试系列辅导丛书编委会编.html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关键词搜索：https://www.jiaokey.com/tag/CFA模拟题详解.html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