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最新硬盘应用完全手册</w:t>
      </w:r>
    </w:p>
    <w:p>
      <w:r>
        <w:rPr>
          <w:rFonts w:ascii="宋体" w:hAnsi="宋体" w:eastAsia="宋体"/>
          <w:sz w:val="24"/>
        </w:rPr>
        <w:t>郑信武编著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最新硬盘应用完全手册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郑信武编著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本书出售、求购地址：https://www.jiaokey.com/book/detail/12647372.html</w:t>
      </w:r>
    </w:p>
    <w:p>
      <w:r>
        <w:t>更多相关图书推荐：https://www.jiaokey.com</w:t>
      </w:r>
    </w:p>
    <w:p>
      <w:r>
        <w:t>郑信武编著 其他作品：https://www.jiaokey.com/tag/郑信武编著.html</w:t>
      </w:r>
    </w:p>
    <w:p>
      <w:r>
        <w:t>关键词搜索：https://www.jiaokey.com/tag/最新硬盘应用完全手册.html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