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书名：为了这片净土</w:t>
      </w:r>
    </w:p>
    <w:p>
      <w:r>
        <w:t>作者：国家教育部高校学生司，中国高教学会高等学校招生研究会编</w:t>
      </w:r>
    </w:p>
    <w:p>
      <w:r>
        <w:t>出版社：成都：电子科技大学出版社</w:t>
      </w:r>
    </w:p>
    <w:p>
      <w:r>
        <w:t>出版日期：1998.12</w:t>
      </w:r>
    </w:p>
    <w:p>
      <w:r>
        <w:t>总页数：354</w:t>
      </w:r>
    </w:p>
    <w:p>
      <w:r>
        <w:t>更多请访问教客网: www.jiaokey.com</w:t>
      </w:r>
    </w:p>
    <w:p>
      <w:r>
        <w:t>为了这片净土 评论地址：https://www.jiaokey.com/book/detail/12647313.html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