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书名：新编汉语速成教材：高级  下</w:t>
      </w:r>
    </w:p>
    <w:p>
      <w:r>
        <w:t>作者：陈阿宝主编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新编汉语速成教材：高级  下 评论地址：https://www.jiaokey.com/book/detail/12647196.html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