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书名：基础会计学学习指导</w:t>
      </w:r>
    </w:p>
    <w:p>
      <w:r>
        <w:t>作者：田巧娣，周亚莉著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基础会计学学习指导 评论地址：https://www.jiaokey.com/book/detail/12647176.html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