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书名：《哥达纲领批判》解说</w:t>
      </w:r>
    </w:p>
    <w:p>
      <w:r>
        <w:t>作者：西安高压开关厂工人理论小组，西北大学马列主义毛泽东思想教研室编</w:t>
      </w:r>
    </w:p>
    <w:p>
      <w:r>
        <w:t>出版社：西安：陕西人民出版社</w:t>
      </w:r>
    </w:p>
    <w:p>
      <w:r>
        <w:t>出版日期：1975.09</w:t>
      </w:r>
    </w:p>
    <w:p>
      <w:r>
        <w:t>总页数：111</w:t>
      </w:r>
    </w:p>
    <w:p>
      <w:r>
        <w:t>更多请访问教客网: www.jiaokey.com</w:t>
      </w:r>
    </w:p>
    <w:p>
      <w:r>
        <w:t>《哥达纲领批判》解说 评论地址：https://www.jiaokey.com/book/detail/12647171.html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