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书名：天花藏主人及其小说</w:t>
      </w:r>
    </w:p>
    <w:p>
      <w:r>
        <w:t>作者：林辰，段句章著</w:t>
      </w:r>
    </w:p>
    <w:p>
      <w:r>
        <w:t>出版社：沈阳:辽宁教育出版社,1992.10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天花藏主人及其小说 评论地址：https://www.jiaokey.com/book/detail/12647135.html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