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书名：复变函数与运算微积初步</w:t>
      </w:r>
    </w:p>
    <w:p>
      <w:r>
        <w:t>作者：（苏）伦兹（Г.Л.Лунц），（苏）艾尔斯哥尔茨（Л.Э.Эльсгольц）著；熊振翔等译</w:t>
      </w:r>
    </w:p>
    <w:p>
      <w:r>
        <w:t>出版社：北京:高等教育出版社,1960.04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复变函数与运算微积初步 评论地址：https://www.jiaokey.com/book/detail/12647102.html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