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世界诗歌经典</w:t>
      </w:r>
    </w:p>
    <w:p>
      <w:r>
        <w:rPr>
          <w:rFonts w:ascii="宋体" w:hAnsi="宋体" w:eastAsia="宋体"/>
          <w:sz w:val="24"/>
        </w:rPr>
        <w:t>（英）温尔·彼克莱斯编；洪雪枫，王晓琴译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（英）温尔·彼克莱斯编；洪雪枫，王晓琴译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本书出售、求购地址：https://www.jiaokey.com/book/detail/12647027.html</w:t>
      </w:r>
    </w:p>
    <w:p>
      <w:r>
        <w:t>更多相关图书推荐：https://www.jiaokey.com</w:t>
      </w:r>
    </w:p>
    <w:p>
      <w:r>
        <w:t>（英）温尔·彼克莱斯编；洪雪枫，王晓琴译 其他作品：https://www.jiaokey.com/tag/（英）温尔·彼克莱斯编；洪雪枫，王晓琴译.html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关键词搜索：https://www.jiaokey.com/tag/世界诗歌经典.html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