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书名：汽车守规保险不求人</w:t>
      </w:r>
    </w:p>
    <w:p>
      <w:r>
        <w:t>作者：李东阳编</w:t>
      </w:r>
    </w:p>
    <w:p>
      <w:r>
        <w:t>出版社：南宁:广西民族出版社,1996.04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汽车守规保险不求人 评论地址：https://www.jiaokey.com/book/detail/12647018.html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