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书名：白话古代寓言  先秦部分</w:t>
      </w:r>
    </w:p>
    <w:p>
      <w:r>
        <w:t>作者：徐世英选译</w:t>
      </w:r>
    </w:p>
    <w:p>
      <w:r>
        <w:t>出版社：天津：新蕾出版社</w:t>
      </w:r>
    </w:p>
    <w:p>
      <w:r>
        <w:t>出版日期：1984.01</w:t>
      </w:r>
    </w:p>
    <w:p>
      <w:r>
        <w:t>总页数：188</w:t>
      </w:r>
    </w:p>
    <w:p>
      <w:r>
        <w:t>更多请访问教客网: www.jiaokey.com</w:t>
      </w:r>
    </w:p>
    <w:p>
      <w:r>
        <w:t>白话古代寓言  先秦部分 评论地址：https://www.jiaokey.com/book/detail/12646998.html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