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爱眉小札及其续编  徐志摩致陆小曼情书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爱眉小札及其续编  徐志摩致陆小曼情书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徐志摩-书信集 徐志摩-日记 书信集-徐志摩 日记-徐志摩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本书出售、求购地址：https://www.jiaokey.com/book/detail/12646996.html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关键词搜索：https://www.jiaokey.com/tag/徐志摩-书信集 徐志摩-日记 书信集-徐志摩 日记-徐志摩.html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