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书名：温暖中学生的世界经典美文</w:t>
      </w:r>
    </w:p>
    <w:p>
      <w:r>
        <w:t>作者：丁汀，歌辛选编</w:t>
      </w:r>
    </w:p>
    <w:p>
      <w:r>
        <w:t>出版社：长沙：湖南少年儿童出版社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温暖中学生的世界经典美文 评论地址：https://www.jiaokey.com/book/detail/12646956.html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