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书名：油气田地下地质学</w:t>
      </w:r>
    </w:p>
    <w:p>
      <w:r>
        <w:t>作者：张世奇，纪友亮主编</w:t>
      </w:r>
    </w:p>
    <w:p>
      <w:r>
        <w:t>出版社：东营：石油大学出版社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油气田地下地质学 评论地址：https://www.jiaokey.com/book/detail/12646907.html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