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感恩朋友  不求回报的97个片断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感恩朋友  不求回报的97个片断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本书出售、求购地址：https://www.jiaokey.com/book/detail/12646837.html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关键词搜索：https://www.jiaokey.com/tag/感恩朋友  不求回报的97个片断.html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