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感恩生活  回味一生的94个场景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感恩生活  回味一生的94个场景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本书出售、求购地址：https://www.jiaokey.com/book/detail/12646836.html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关键词搜索：https://www.jiaokey.com/tag/感恩生活  回味一生的94个场景.html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