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陶金式巧攻双频阅读词汇  大学英语4级分册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陶金式巧攻双频阅读词汇  大学英语4级分册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本书出售、求购地址：https://www.jiaokey.com/book/detail/12646795.html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关键词搜索：https://www.jiaokey.com/tag/陶金式巧攻双频阅读词汇  大学英语4级分册.html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