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</w:t>
      </w:r>
    </w:p>
    <w:p>
      <w:r>
        <w:t>作者：姚裕群，钱俊生，卢炜主编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总页数：329</w:t>
      </w:r>
    </w:p>
    <w:p>
      <w:r>
        <w:t>更多请访问教客网: www.jiaokey.com</w:t>
      </w:r>
    </w:p>
    <w:p>
      <w:r>
        <w:t>公共基础知识 评论地址：https://www.jiaokey.com/book/detail/12646756.html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