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书名：工程资料管理</w:t>
      </w:r>
    </w:p>
    <w:p>
      <w:r>
        <w:t>作者：郑文新等编著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工程资料管理 评论地址：https://www.jiaokey.com/book/detail/12646708.html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