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残唐五代史演义传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残唐五代史演义传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本书出售、求购地址：https://www.jiaokey.com/book/detail/12646652.html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关键词搜索：https://www.jiaokey.com/tag/残唐五代史演义传.html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