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书名：你，需要自信  培养你拥有无与伦比的信心</w:t>
      </w:r>
    </w:p>
    <w:p>
      <w:r>
        <w:t>作者：（美）肯特·赛叶著</w:t>
      </w:r>
    </w:p>
    <w:p>
      <w:r>
        <w:t>出版社：沈阳：万卷出版公司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你，需要自信  培养你拥有无与伦比的信心 评论地址：https://www.jiaokey.com/book/detail/12646633.html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