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感恩自然  无法忘怀的77个印象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感恩自然  无法忘怀的77个印象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本书出售、求购地址：https://www.jiaokey.com/book/detail/12646630.html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关键词搜索：https://www.jiaokey.com/tag/感恩自然  无法忘怀的77个印象.html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