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牧笛作品精选  下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牧笛作品精选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本书出售、求购地址：https://www.jiaokey.com/book/detail/12646595.html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关键词搜索：https://www.jiaokey.com/tag/牧笛作品精选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