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2008年最新全国成人高等学校统一招生考试一本通  政治·英语·高等数学（二）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2008年最新全国成人高等学校统一招生考试一本通  政治·英语·高等数学（二）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本书出售、求购地址：https://www.jiaokey.com/book/detail/12646553.html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关键词搜索：https://www.jiaokey.com/tag/2008年最新全国成人高等学校统一招生考试一本通  政治·英语·高等数学（二）.html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