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2008年最新全国成人高等学校统一招生考试一本通  政治·英语·民法</w:t>
      </w:r>
    </w:p>
    <w:p>
      <w:r>
        <w:rPr>
          <w:rFonts w:ascii="宋体" w:hAnsi="宋体" w:eastAsia="宋体"/>
          <w:sz w:val="24"/>
        </w:rPr>
        <w:t>郭秀梅主编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2008年最新全国成人高等学校统一招生考试一本通  政治·英语·民法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本书出售、求购地址：https://www.jiaokey.com/book/detail/12646552.html</w:t>
      </w:r>
    </w:p>
    <w:p>
      <w:r>
        <w:t>更多相关图书推荐：https://www.jiaokey.com</w:t>
      </w:r>
    </w:p>
    <w:p>
      <w:r>
        <w:t>郭秀梅主编 其他作品：https://www.jiaokey.com/tag/郭秀梅主编.html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关键词搜索：https://www.jiaokey.com/tag/2008年最新全国成人高等学校统一招生考试一本通  政治·英语·民法.html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