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书名：如何培养孩子的独立性</w:t>
      </w:r>
    </w:p>
    <w:p>
      <w:r>
        <w:t>作者：烨子编著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如何培养孩子的独立性 评论地址：https://www.jiaokey.com/book/detail/12646482.html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